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5ACF">
      <w:pPr>
        <w:rPr>
          <w:sz w:val="20"/>
        </w:rPr>
      </w:pPr>
      <w:r>
        <w:drawing>
          <wp:inline distT="0" distB="0" distL="0" distR="0">
            <wp:extent cx="1061720" cy="83502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151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DF8C">
      <w:pPr>
        <w:spacing w:before="146" w:line="240" w:lineRule="auto"/>
        <w:rPr>
          <w:sz w:val="24"/>
        </w:rPr>
      </w:pPr>
    </w:p>
    <w:p w14:paraId="1F8EF5B8">
      <w:pPr>
        <w:spacing w:before="0"/>
        <w:ind w:left="31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affix 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recent passport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photograph </w:t>
      </w:r>
      <w:r>
        <w:rPr>
          <w:b/>
          <w:spacing w:val="-4"/>
          <w:sz w:val="24"/>
        </w:rPr>
        <w:t>here</w:t>
      </w:r>
    </w:p>
    <w:p w14:paraId="07C3A57B">
      <w:pPr>
        <w:spacing w:before="9" w:line="240" w:lineRule="auto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123190</wp:posOffset>
                </wp:positionV>
                <wp:extent cx="107378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>
                              <a:moveTo>
                                <a:pt x="0" y="0"/>
                              </a:moveTo>
                              <a:lnTo>
                                <a:pt x="1073785" y="0"/>
                              </a:lnTo>
                            </a:path>
                          </a:pathLst>
                        </a:custGeom>
                        <a:ln w="10307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3.65pt;margin-top:9.7pt;height:0.1pt;width:84.55pt;mso-position-horizontal-relative:page;mso-wrap-distance-bottom:0pt;mso-wrap-distance-top:0pt;z-index:-251640832;mso-width-relative:page;mso-height-relative:page;" filled="f" stroked="t" coordsize="1073785,1" o:gfxdata="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p4HY2QAAAAkBAAAPAAAAAAAA&#10;AAEAIAAAACIAAABkcnMvZG93bnJldi54bWxQSwECFAAUAAAACACHTuJA1ZiYBxECAAB7BAAADgAA&#10;AAAAAAABACAAAAAoAQAAZHJzL2Uyb0RvYy54bWxQSwUGAAAAAAYABgBZAQAAqwUAAAAA&#10;" path="m0,0l1073785,0e">
                <v:fill on="f" focussize="0,0"/>
                <v:stroke weight="0.811574803149606pt" color="#7E7E7E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C9050EC">
      <w:pPr>
        <w:spacing w:before="0" w:line="240" w:lineRule="auto"/>
        <w:rPr>
          <w:b/>
          <w:sz w:val="20"/>
        </w:rPr>
      </w:pPr>
    </w:p>
    <w:p w14:paraId="77F28C56">
      <w:pPr>
        <w:spacing w:before="0" w:line="240" w:lineRule="auto"/>
        <w:rPr>
          <w:b/>
          <w:sz w:val="20"/>
        </w:rPr>
      </w:pPr>
    </w:p>
    <w:p w14:paraId="086CDD08">
      <w:pPr>
        <w:spacing w:before="0" w:line="240" w:lineRule="auto"/>
        <w:rPr>
          <w:b/>
          <w:sz w:val="20"/>
        </w:rPr>
      </w:pPr>
    </w:p>
    <w:p w14:paraId="700EA17F">
      <w:pPr>
        <w:spacing w:before="0" w:line="240" w:lineRule="auto"/>
        <w:rPr>
          <w:b/>
          <w:sz w:val="20"/>
        </w:rPr>
      </w:pPr>
    </w:p>
    <w:p w14:paraId="017C8BBE">
      <w:pPr>
        <w:spacing w:before="88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217170</wp:posOffset>
                </wp:positionV>
                <wp:extent cx="5525135" cy="1524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1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135" h="15240">
                              <a:moveTo>
                                <a:pt x="5525135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525135" y="15240"/>
                              </a:lnTo>
                              <a:lnTo>
                                <a:pt x="5525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77.05pt;margin-top:17.1pt;height:1.2pt;width:435.05pt;mso-position-horizontal-relative:page;mso-wrap-distance-bottom:0pt;mso-wrap-distance-top:0pt;z-index:-251640832;mso-width-relative:page;mso-height-relative:page;" fillcolor="#000000" filled="t" stroked="f" coordsize="5525135,15240" o:gfxdata="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JwyO2AAAAAoB&#10;AAAPAAAAAAAAAAEAIAAAACIAAABkcnMvZG93bnJldi54bWxQSwECFAAUAAAACACHTuJAxFzkkRsC&#10;AADgBAAADgAAAAAAAAABACAAAAAnAQAAZHJzL2Uyb0RvYy54bWxQSwUGAAAAAAYABgBZAQAAtAUA&#10;AAAA&#10;" path="m5525135,0l0,0,0,15240,5525135,15240,552513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ED23A95">
      <w:pPr>
        <w:pStyle w:val="5"/>
      </w:pPr>
      <w:r>
        <w:t>PRE-TENANACY</w:t>
      </w:r>
      <w:r>
        <w:rPr>
          <w:spacing w:val="-19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69C2ADF5">
      <w:pPr>
        <w:spacing w:before="361"/>
        <w:ind w:left="0" w:right="328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441960</wp:posOffset>
                </wp:positionV>
                <wp:extent cx="1524000" cy="179070"/>
                <wp:effectExtent l="0" t="0" r="0" b="0"/>
                <wp:wrapNone/>
                <wp:docPr id="4" name="Textbox 4" descr="#AnnotID = 1667577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E389E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Etieh ifeanyi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Spencer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alt="#AnnotID = 1667577389" type="#_x0000_t202" style="position:absolute;left:0pt;margin-left:153pt;margin-top:34.8pt;height:14.1pt;width:120pt;mso-position-horizontal-relative:page;z-index:251659264;mso-width-relative:page;mso-height-relative:page;" filled="f" stroked="f" coordsize="21600,21600" o:gfxdata="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qKdBX2AAAAAkBAAAPAAAAAAAAAAEAIAAAACIAAABkcnMv&#10;ZG93bnJldi54bWxQSwECFAAUAAAACACHTuJAvhnkzcoBAACSAwAADgAAAAAAAAABACAAAAAn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DE389E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Etieh ifeanyi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Spencer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PERSON</w:t>
      </w:r>
    </w:p>
    <w:p w14:paraId="76082517">
      <w:pPr>
        <w:spacing w:before="24" w:line="240" w:lineRule="auto"/>
        <w:rPr>
          <w:b/>
          <w:sz w:val="20"/>
        </w:rPr>
      </w:pPr>
    </w:p>
    <w:p w14:paraId="34932101">
      <w:pPr>
        <w:pStyle w:val="2"/>
        <w:numPr>
          <w:ilvl w:val="0"/>
          <w:numId w:val="1"/>
        </w:numPr>
        <w:tabs>
          <w:tab w:val="left" w:pos="1116"/>
        </w:tabs>
        <w:spacing w:before="0" w:after="0" w:line="240" w:lineRule="auto"/>
        <w:ind w:left="1116" w:right="0" w:hanging="295"/>
        <w:jc w:val="left"/>
      </w:pPr>
      <w:r>
        <w:t>NAME:</w:t>
      </w:r>
      <w:r>
        <w:rPr>
          <w:spacing w:val="-2"/>
        </w:rPr>
        <w:t xml:space="preserve"> …………………………………………………………………………………..</w:t>
      </w:r>
    </w:p>
    <w:p w14:paraId="0F854B93">
      <w:pPr>
        <w:spacing w:before="187"/>
        <w:ind w:left="90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</w:t>
      </w:r>
    </w:p>
    <w:p w14:paraId="6EA68DB6">
      <w:pPr>
        <w:pStyle w:val="2"/>
        <w:numPr>
          <w:ilvl w:val="0"/>
          <w:numId w:val="1"/>
        </w:numPr>
        <w:tabs>
          <w:tab w:val="left" w:pos="1180"/>
        </w:tabs>
        <w:spacing w:before="187" w:after="0" w:line="240" w:lineRule="auto"/>
        <w:ind w:left="1180" w:right="0" w:hanging="359"/>
        <w:jc w:val="left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1460500</wp:posOffset>
                </wp:positionH>
                <wp:positionV relativeFrom="paragraph">
                  <wp:posOffset>312420</wp:posOffset>
                </wp:positionV>
                <wp:extent cx="2755900" cy="357505"/>
                <wp:effectExtent l="0" t="0" r="0" b="0"/>
                <wp:wrapNone/>
                <wp:docPr id="5" name="Textbox 5" descr="#AnnotID =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786AB">
                            <w:pPr>
                              <w:spacing w:before="0" w:line="244" w:lineRule="auto"/>
                              <w:ind w:left="0" w:right="216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Hon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Uche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Ekenmiri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off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okpanam Road Asaba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alt="#AnnotID = 47" type="#_x0000_t202" style="position:absolute;left:0pt;margin-left:115pt;margin-top:24.6pt;height:28.15pt;width:217pt;mso-position-horizontal-relative:page;z-index:251660288;mso-width-relative:page;mso-height-relative:page;" filled="f" stroked="f" coordsize="21600,21600" o:gfxdata="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ehB8+1wAAAAgBAAAPAAAAAAAAAAEAIAAAACIAAABkcnMvZG93bnJldi54&#10;bWxQSwECFAAUAAAACACHTuJADnm14sIBAACK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83786AB">
                      <w:pPr>
                        <w:spacing w:before="0" w:line="244" w:lineRule="auto"/>
                        <w:ind w:left="0" w:right="216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Hon</w:t>
                      </w:r>
                      <w:r>
                        <w:rPr>
                          <w:rFonts w:ascii="Arial MT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Uche</w:t>
                      </w:r>
                      <w:r>
                        <w:rPr>
                          <w:rFonts w:ascii="Arial MT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Ekenmiri</w:t>
                      </w:r>
                      <w:r>
                        <w:rPr>
                          <w:rFonts w:ascii="Arial MT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street</w:t>
                      </w:r>
                      <w:r>
                        <w:rPr>
                          <w:rFonts w:ascii="Arial MT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off</w:t>
                      </w:r>
                      <w:r>
                        <w:rPr>
                          <w:rFonts w:ascii="Arial MT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okpanam Road Asaba</w:t>
                      </w:r>
                    </w:p>
                  </w:txbxContent>
                </v:textbox>
              </v:shape>
            </w:pict>
          </mc:Fallback>
        </mc:AlternateContent>
      </w:r>
      <w:r>
        <w:t>PRESENT</w:t>
      </w:r>
      <w:r>
        <w:rPr>
          <w:spacing w:val="-5"/>
        </w:rPr>
        <w:t xml:space="preserve"> </w:t>
      </w:r>
      <w:r>
        <w:t>RESIDENTIAL</w:t>
      </w:r>
      <w:r>
        <w:rPr>
          <w:spacing w:val="-1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(NOT</w:t>
      </w:r>
      <w:r>
        <w:rPr>
          <w:spacing w:val="-12"/>
        </w:rPr>
        <w:t xml:space="preserve"> </w:t>
      </w:r>
      <w:r>
        <w:rPr>
          <w:spacing w:val="-2"/>
        </w:rPr>
        <w:t>POSTAL).</w:t>
      </w:r>
    </w:p>
    <w:p w14:paraId="30B73078">
      <w:pPr>
        <w:spacing w:before="274"/>
        <w:ind w:left="9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……………………………….............................................................................................</w:t>
      </w:r>
    </w:p>
    <w:p w14:paraId="4A027716">
      <w:pPr>
        <w:spacing w:before="271"/>
        <w:ind w:left="9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4A28796A">
      <w:pPr>
        <w:pStyle w:val="2"/>
        <w:numPr>
          <w:ilvl w:val="0"/>
          <w:numId w:val="1"/>
        </w:numPr>
        <w:tabs>
          <w:tab w:val="left" w:pos="1483"/>
        </w:tabs>
        <w:spacing w:before="188" w:after="0" w:line="240" w:lineRule="auto"/>
        <w:ind w:left="1483" w:right="0" w:hanging="302"/>
        <w:jc w:val="left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299720</wp:posOffset>
                </wp:positionV>
                <wp:extent cx="1041400" cy="179070"/>
                <wp:effectExtent l="0" t="0" r="0" b="0"/>
                <wp:wrapNone/>
                <wp:docPr id="6" name="Textbox 6" descr="#AnnotID = 4794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68B32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07063803740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alt="#AnnotID = 47941632" type="#_x0000_t202" style="position:absolute;left:0pt;margin-left:133pt;margin-top:23.6pt;height:14.1pt;width:82pt;mso-position-horizontal-relative:page;z-index:251660288;mso-width-relative:page;mso-height-relative:page;" filled="f" stroked="f" coordsize="21600,21600" o:gfxdata="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iFS0fZAAAACQEAAA8AAAAAAAAAAQAgAAAAIgAAAGRycy9k&#10;b3ducmV2LnhtbFBLAQIUABQAAAAIAIdO4kAU/edDyAEAAJA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8A68B32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07063803740</w:t>
                      </w:r>
                    </w:p>
                  </w:txbxContent>
                </v:textbox>
              </v:shape>
            </w:pict>
          </mc:Fallback>
        </mc:AlternateContent>
      </w:r>
      <w:r>
        <w:t>TELEPHONE</w:t>
      </w:r>
      <w:r>
        <w:rPr>
          <w:spacing w:val="-9"/>
        </w:rPr>
        <w:t xml:space="preserve"> </w:t>
      </w:r>
      <w:r>
        <w:rPr>
          <w:spacing w:val="-5"/>
        </w:rPr>
        <w:t>NO.</w:t>
      </w:r>
    </w:p>
    <w:p w14:paraId="09249CF9">
      <w:pPr>
        <w:spacing w:before="177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3D242C94">
      <w:pPr>
        <w:spacing w:before="3" w:line="240" w:lineRule="auto"/>
        <w:rPr>
          <w:sz w:val="24"/>
        </w:rPr>
      </w:pPr>
    </w:p>
    <w:p w14:paraId="5C7AF6F1">
      <w:pPr>
        <w:pStyle w:val="2"/>
        <w:numPr>
          <w:ilvl w:val="0"/>
          <w:numId w:val="1"/>
        </w:numPr>
        <w:tabs>
          <w:tab w:val="left" w:pos="1185"/>
        </w:tabs>
        <w:spacing w:before="0" w:after="0" w:line="240" w:lineRule="auto"/>
        <w:ind w:left="1185" w:right="0" w:hanging="364"/>
        <w:jc w:val="left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-40005</wp:posOffset>
                </wp:positionV>
                <wp:extent cx="1625600" cy="179070"/>
                <wp:effectExtent l="0" t="0" r="0" b="0"/>
                <wp:wrapNone/>
                <wp:docPr id="7" name="Textbox 7" descr="#AnnotID = 1706970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7F1C9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"mailto:spencer@cidapay.com"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spencer@cidapay.com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alt="#AnnotID = 1706970832" type="#_x0000_t202" style="position:absolute;left:0pt;margin-left:153pt;margin-top:-3.15pt;height:14.1pt;width:128pt;mso-position-horizontal-relative:page;z-index:251661312;mso-width-relative:page;mso-height-relative:page;" filled="f" stroked="f" coordsize="21600,21600" o:gfxdata="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G4qpDYAAAACQEAAA8AAAAAAAAAAQAgAAAAIgAAAGRycy9k&#10;b3ducmV2LnhtbFBLAQIUABQAAAAIAIdO4kBecjlNyQEAAJI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307F1C9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"mailto:spencer@cidapay.com" \h </w:instrText>
                      </w:r>
                      <w:r>
                        <w:fldChar w:fldCharType="separate"/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spencer@cidapay.com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 w14:paraId="139ECBC9">
      <w:pPr>
        <w:spacing w:before="0"/>
        <w:ind w:left="82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254000</wp:posOffset>
                </wp:positionV>
                <wp:extent cx="596900" cy="179070"/>
                <wp:effectExtent l="0" t="0" r="0" b="0"/>
                <wp:wrapNone/>
                <wp:docPr id="8" name="Textbox 8" descr="#AnnotID = 181826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9796E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Nigeria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alt="#AnnotID = 1818261240" type="#_x0000_t202" style="position:absolute;left:0pt;margin-left:210pt;margin-top:20pt;height:14.1pt;width:47pt;mso-position-horizontal-relative:page;z-index:251661312;mso-width-relative:page;mso-height-relative:page;" filled="f" stroked="f" coordsize="21600,21600" o:gfxdata="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MCgPdYAAAAJAQAADwAAAAAAAAABACAAAAAiAAAAZHJzL2Rvd25y&#10;ZXYueG1sUEsBAhQAFAAAAAgAh07iQPsmADvHAQAAkQMAAA4AAAAAAAAAAQAgAAAAJ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339796E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Nigeria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………………………………………………………………………………………………</w:t>
      </w:r>
    </w:p>
    <w:p w14:paraId="6E886A3D">
      <w:pPr>
        <w:pStyle w:val="7"/>
        <w:numPr>
          <w:ilvl w:val="0"/>
          <w:numId w:val="1"/>
        </w:numPr>
        <w:tabs>
          <w:tab w:val="left" w:pos="1180"/>
        </w:tabs>
        <w:spacing w:before="271" w:after="0" w:line="240" w:lineRule="auto"/>
        <w:ind w:left="1180" w:right="0" w:hanging="359"/>
        <w:jc w:val="left"/>
        <w:rPr>
          <w:sz w:val="22"/>
        </w:rPr>
      </w:pPr>
      <w:r>
        <w:rPr>
          <w:spacing w:val="-2"/>
          <w:sz w:val="24"/>
        </w:rPr>
        <w:t>NATIONALITY:</w:t>
      </w:r>
      <w:r>
        <w:rPr>
          <w:spacing w:val="-2"/>
          <w:sz w:val="22"/>
        </w:rPr>
        <w:t>………………………………………………………………………………</w:t>
      </w:r>
    </w:p>
    <w:p w14:paraId="50F67633">
      <w:pPr>
        <w:pStyle w:val="2"/>
        <w:numPr>
          <w:ilvl w:val="0"/>
          <w:numId w:val="1"/>
        </w:numPr>
        <w:tabs>
          <w:tab w:val="left" w:pos="1123"/>
        </w:tabs>
        <w:spacing w:before="235" w:after="0" w:line="240" w:lineRule="auto"/>
        <w:ind w:left="1123" w:right="0" w:hanging="302"/>
        <w:jc w:val="left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137795</wp:posOffset>
                </wp:positionV>
                <wp:extent cx="419100" cy="179070"/>
                <wp:effectExtent l="0" t="0" r="0" b="0"/>
                <wp:wrapNone/>
                <wp:docPr id="9" name="Textbox 9" descr="#AnnotID = 170694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85CED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Delta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alt="#AnnotID = 1706941096" type="#_x0000_t202" style="position:absolute;left:0pt;margin-left:216pt;margin-top:10.85pt;height:14.1pt;width:33pt;mso-position-horizontal-relative:page;z-index:251662336;mso-width-relative:page;mso-height-relative:page;" filled="f" stroked="f" coordsize="21600,21600" o:gfxdata="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6I0K9gAAAAJAQAADwAAAAAAAAABACAAAAAiAAAAZHJzL2Rv&#10;d25yZXYueG1sUEsBAhQAFAAAAAgAh07iQKqDhs/IAQAAk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F85CED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Delta</w:t>
                      </w:r>
                    </w:p>
                  </w:txbxContent>
                </v:textbox>
              </v:shape>
            </w:pict>
          </mc:Fallback>
        </mc:AlternateConten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ORIGIN:</w:t>
      </w:r>
    </w:p>
    <w:p w14:paraId="088BB053">
      <w:pPr>
        <w:spacing w:before="0"/>
        <w:ind w:left="82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168910</wp:posOffset>
                </wp:positionV>
                <wp:extent cx="1676400" cy="179070"/>
                <wp:effectExtent l="0" t="0" r="0" b="0"/>
                <wp:wrapNone/>
                <wp:docPr id="10" name="Textbox 10" descr="#AnnotID = 181826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4BFD18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Business ( Marine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Engr)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alt="#AnnotID = 1818261240" type="#_x0000_t202" style="position:absolute;left:0pt;margin-left:195pt;margin-top:13.3pt;height:14.1pt;width:132pt;mso-position-horizontal-relative:page;z-index:251662336;mso-width-relative:page;mso-height-relative:page;" filled="f" stroked="f" coordsize="21600,21600" o:gfxdata="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uBqENkAAAAJAQAADwAAAAAAAAABACAAAAAiAAAAZHJzL2Rv&#10;d25yZXYueG1sUEsBAhQAFAAAAAgAh07iQBjpP0PHAQAAlA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44BFD18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Business ( Marine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Engr)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……………………………………………………………………………….........................</w:t>
      </w:r>
    </w:p>
    <w:p w14:paraId="2543AF61">
      <w:pPr>
        <w:pStyle w:val="2"/>
        <w:numPr>
          <w:ilvl w:val="0"/>
          <w:numId w:val="1"/>
        </w:numPr>
        <w:tabs>
          <w:tab w:val="left" w:pos="1116"/>
        </w:tabs>
        <w:spacing w:before="233" w:after="0" w:line="240" w:lineRule="auto"/>
        <w:ind w:left="1116" w:right="0" w:hanging="295"/>
        <w:jc w:val="left"/>
      </w:pPr>
      <w:r>
        <w:t>OCCUPATION: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14:paraId="3FD70571">
      <w:pPr>
        <w:pStyle w:val="7"/>
        <w:numPr>
          <w:ilvl w:val="0"/>
          <w:numId w:val="1"/>
        </w:numPr>
        <w:tabs>
          <w:tab w:val="left" w:pos="1185"/>
        </w:tabs>
        <w:spacing w:before="233" w:after="0" w:line="275" w:lineRule="exact"/>
        <w:ind w:left="1185" w:right="0" w:hanging="36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114935</wp:posOffset>
                </wp:positionV>
                <wp:extent cx="622300" cy="179070"/>
                <wp:effectExtent l="0" t="0" r="0" b="0"/>
                <wp:wrapNone/>
                <wp:docPr id="11" name="Textbox 11" descr="#AnnotID = 1756670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20B08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alt="#AnnotID = 1756670136" type="#_x0000_t202" style="position:absolute;left:0pt;margin-left:221pt;margin-top:9.05pt;height:14.1pt;width:49pt;mso-position-horizontal-relative:page;z-index:251663360;mso-width-relative:page;mso-height-relative:page;" filled="f" stroked="f" coordsize="21600,21600" o:gfxdata="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zW3/dcAAAAJAQAADwAAAAAAAAABACAAAAAiAAAAZHJzL2Rv&#10;d25yZXYueG1sUEsBAhQAFAAAAAgAh07iQE3hlIzJAQAAkwMAAA4AAAAAAAAAAQAgAAAAJ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320B08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Married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MARITAL STATUS:</w:t>
      </w:r>
    </w:p>
    <w:p w14:paraId="451F52AA">
      <w:pPr>
        <w:spacing w:before="0" w:line="275" w:lineRule="exact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14:paraId="2DB3DFFA">
      <w:pPr>
        <w:spacing w:after="0" w:line="275" w:lineRule="exact"/>
        <w:jc w:val="left"/>
        <w:rPr>
          <w:sz w:val="24"/>
        </w:rPr>
        <w:sectPr>
          <w:type w:val="continuous"/>
          <w:pgSz w:w="12240" w:h="15840"/>
          <w:pgMar w:top="1220" w:right="1440" w:bottom="280" w:left="1080" w:header="720" w:footer="720" w:gutter="0"/>
          <w:cols w:space="720" w:num="1"/>
        </w:sectPr>
      </w:pPr>
    </w:p>
    <w:p w14:paraId="575ADE03">
      <w:pPr>
        <w:pStyle w:val="2"/>
        <w:numPr>
          <w:ilvl w:val="0"/>
          <w:numId w:val="1"/>
        </w:numPr>
        <w:tabs>
          <w:tab w:val="left" w:pos="1180"/>
        </w:tabs>
        <w:spacing w:before="67" w:after="0" w:line="275" w:lineRule="exact"/>
        <w:ind w:left="1180" w:right="0" w:hanging="359"/>
        <w:jc w:val="left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ragraph">
                  <wp:posOffset>12700</wp:posOffset>
                </wp:positionV>
                <wp:extent cx="190500" cy="179070"/>
                <wp:effectExtent l="0" t="0" r="0" b="0"/>
                <wp:wrapNone/>
                <wp:docPr id="12" name="Textbox 12" descr="#AnnotID = 674545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B9FBA">
                            <w:pPr>
                              <w:spacing w:before="0" w:line="274" w:lineRule="exact"/>
                              <w:ind w:left="66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alt="#AnnotID = 674545065" type="#_x0000_t202" style="position:absolute;left:0pt;margin-left:189pt;margin-top:1pt;height:14.1pt;width:15pt;mso-position-horizontal-relative:page;z-index:251663360;mso-width-relative:page;mso-height-relative:page;" filled="f" stroked="f" coordsize="21600,21600" o:gfxdata="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SUD63WAAAACAEAAA8AAAAAAAAAAQAgAAAAIgAAAGRycy9kb3du&#10;cmV2LnhtbFBLAQIUABQAAAAIAIdO4kCmmuZTyAEAAJIDAAAOAAAAAAAAAAEAIAAAACU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29B9FBA">
                      <w:pPr>
                        <w:spacing w:before="0" w:line="274" w:lineRule="exact"/>
                        <w:ind w:left="66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3632200</wp:posOffset>
                </wp:positionV>
                <wp:extent cx="1879600" cy="17907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E24D5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Nearness to business 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407pt;margin-top:286pt;height:14.1pt;width:148pt;mso-position-horizontal-relative:page;mso-position-vertical-relative:page;z-index:251666432;mso-width-relative:page;mso-height-relative:page;" filled="f" stroked="f" coordsize="21600,21600" o:gfxdata="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R/AQx9kAAAAMAQAADwAAAAAAAAABACAAAAAiAAAAZHJzL2Rvd25yZXYueG1sUEsBAhQAFAAAAAgA&#10;h07iQAYPiReyAQAAdg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5E24D5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Nearness to business 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area</w:t>
                      </w:r>
                    </w:p>
                  </w:txbxContent>
                </v:textbox>
              </v:shape>
            </w:pict>
          </mc:Fallback>
        </mc:AlternateContent>
      </w:r>
      <w:r>
        <w:t>FAMILY</w:t>
      </w:r>
      <w:r>
        <w:rPr>
          <w:spacing w:val="-8"/>
        </w:rPr>
        <w:t xml:space="preserve"> </w:t>
      </w:r>
      <w:r>
        <w:rPr>
          <w:spacing w:val="-2"/>
        </w:rPr>
        <w:t>SIZE:</w:t>
      </w:r>
    </w:p>
    <w:p w14:paraId="279AD33C">
      <w:pPr>
        <w:spacing w:before="0" w:line="275" w:lineRule="exact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53F9B86D">
      <w:pPr>
        <w:pStyle w:val="2"/>
        <w:numPr>
          <w:ilvl w:val="0"/>
          <w:numId w:val="1"/>
        </w:numPr>
        <w:tabs>
          <w:tab w:val="left" w:pos="1180"/>
        </w:tabs>
        <w:spacing w:before="233" w:after="0" w:line="240" w:lineRule="auto"/>
        <w:ind w:left="1180" w:right="0" w:hanging="359"/>
        <w:jc w:val="left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2349500</wp:posOffset>
                </wp:positionH>
                <wp:positionV relativeFrom="paragraph">
                  <wp:posOffset>154305</wp:posOffset>
                </wp:positionV>
                <wp:extent cx="723900" cy="17907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8F39F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Christian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85pt;margin-top:12.15pt;height:14.1pt;width:57pt;mso-position-horizontal-relative:page;z-index:251664384;mso-width-relative:page;mso-height-relative:page;" filled="f" stroked="f" coordsize="21600,21600" o:gfxdata="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w37NpdkAAAAJAQAADwAAAAAAAAABACAAAAAiAAAAZHJzL2Rvd25yZXYueG1sUEsBAhQAFAAAAAgA&#10;h07iQDZWqM6yAQAAdQ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C8F39F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Christian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RELIGION:</w:t>
      </w:r>
    </w:p>
    <w:p w14:paraId="68B11881">
      <w:pPr>
        <w:spacing w:before="0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176BA486">
      <w:pPr>
        <w:pStyle w:val="2"/>
        <w:numPr>
          <w:ilvl w:val="0"/>
          <w:numId w:val="1"/>
        </w:numPr>
        <w:tabs>
          <w:tab w:val="left" w:pos="1185"/>
        </w:tabs>
        <w:spacing w:before="237" w:after="0" w:line="275" w:lineRule="exact"/>
        <w:ind w:left="1185" w:right="0" w:hanging="364"/>
        <w:jc w:val="left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113030</wp:posOffset>
                </wp:positionV>
                <wp:extent cx="3200400" cy="357505"/>
                <wp:effectExtent l="0" t="0" r="0" b="0"/>
                <wp:wrapNone/>
                <wp:docPr id="15" name="Textbox 15" descr="#AnnotID = 1756702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CCF89">
                            <w:pPr>
                              <w:pStyle w:val="2"/>
                              <w:spacing w:line="244" w:lineRule="auto"/>
                              <w:ind w:right="784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CEO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CHI-SPEN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MULTI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CONCEPT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NIG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LIMITED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alt="#AnnotID = 1756702465" type="#_x0000_t202" style="position:absolute;left:0pt;margin-left:234pt;margin-top:8.9pt;height:28.15pt;width:252pt;mso-position-horizontal-relative:page;z-index:251664384;mso-width-relative:page;mso-height-relative:page;" filled="f" stroked="f" coordsize="21600,21600" o:gfxdata="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VKSXYAAAACQEAAA8AAAAAAAAAAQAgAAAAIgAAAGRycy9k&#10;b3ducmV2LnhtbFBLAQIUABQAAAAIAIdO4kBr8XNLyQEAAJQDAAAOAAAAAAAAAAEAIAAAACc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ECCF89">
                      <w:pPr>
                        <w:pStyle w:val="2"/>
                        <w:spacing w:line="244" w:lineRule="auto"/>
                        <w:ind w:right="784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CEO</w:t>
                      </w:r>
                      <w:r>
                        <w:rPr>
                          <w:rFonts w:asci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CHI-SPEN</w:t>
                      </w:r>
                      <w:r>
                        <w:rPr>
                          <w:rFonts w:asci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MULTI</w:t>
                      </w:r>
                      <w:r>
                        <w:rPr>
                          <w:rFonts w:asci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CONCEPT</w:t>
                      </w:r>
                      <w:r>
                        <w:rPr>
                          <w:rFonts w:ascii="Arial MT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NIG </w:t>
                      </w:r>
                      <w:r>
                        <w:rPr>
                          <w:rFonts w:ascii="Arial MT"/>
                          <w:spacing w:val="-2"/>
                        </w:rPr>
                        <w:t>LIMITED</w:t>
                      </w:r>
                    </w:p>
                  </w:txbxContent>
                </v:textbox>
              </v:shape>
            </w:pict>
          </mc:Fallback>
        </mc:AlternateConten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EMPLOYER:</w:t>
      </w:r>
    </w:p>
    <w:p w14:paraId="132406D3">
      <w:pPr>
        <w:spacing w:before="0" w:line="275" w:lineRule="exact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7DD3C13F">
      <w:pPr>
        <w:pStyle w:val="7"/>
        <w:numPr>
          <w:ilvl w:val="0"/>
          <w:numId w:val="1"/>
        </w:numPr>
        <w:tabs>
          <w:tab w:val="left" w:pos="1185"/>
        </w:tabs>
        <w:spacing w:before="183" w:after="0" w:line="240" w:lineRule="auto"/>
        <w:ind w:left="1185" w:right="0" w:hanging="364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EMPLOYER</w:t>
      </w:r>
      <w:r>
        <w:rPr>
          <w:spacing w:val="-2"/>
          <w:sz w:val="24"/>
        </w:rPr>
        <w:t xml:space="preserve"> </w:t>
      </w:r>
      <w:r>
        <w:rPr>
          <w:sz w:val="24"/>
        </w:rPr>
        <w:t>(Please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No.):</w:t>
      </w:r>
    </w:p>
    <w:p w14:paraId="771CD36C">
      <w:pPr>
        <w:spacing w:before="0"/>
        <w:ind w:left="82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1435100</wp:posOffset>
                </wp:positionH>
                <wp:positionV relativeFrom="paragraph">
                  <wp:posOffset>160020</wp:posOffset>
                </wp:positionV>
                <wp:extent cx="4000500" cy="17907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18519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No 7 Papa Ado Street off ikosi beach road, Agbowa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lagos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113pt;margin-top:12.6pt;height:14.1pt;width:315pt;mso-position-horizontal-relative:page;z-index:251665408;mso-width-relative:page;mso-height-relative:page;" filled="f" stroked="f" coordsize="21600,21600" o:gfxdata="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hWSH9gAAAAJAQAADwAAAAAAAAABACAAAAAiAAAAZHJzL2Rvd25yZXYueG1sUEsBAhQAFAAAAAgA&#10;h07iQIemUwSzAQAAdg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5C18519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No 7 Papa Ado Street off ikosi beach road, Agbowa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lagos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6AD51174">
      <w:pPr>
        <w:spacing w:before="182"/>
        <w:ind w:left="8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</w:t>
      </w:r>
    </w:p>
    <w:p w14:paraId="7A18AD4E">
      <w:pPr>
        <w:pStyle w:val="2"/>
        <w:numPr>
          <w:ilvl w:val="0"/>
          <w:numId w:val="1"/>
        </w:numPr>
        <w:tabs>
          <w:tab w:val="left" w:pos="1185"/>
        </w:tabs>
        <w:spacing w:before="234" w:after="0" w:line="240" w:lineRule="auto"/>
        <w:ind w:left="1185" w:right="0" w:hanging="364"/>
        <w:jc w:val="left"/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ragraph">
                  <wp:posOffset>176530</wp:posOffset>
                </wp:positionV>
                <wp:extent cx="393700" cy="17907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5CCF3">
                            <w:pPr>
                              <w:pStyle w:val="2"/>
                              <w:spacing w:line="274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CEO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200pt;margin-top:13.9pt;height:14.1pt;width:31pt;mso-position-horizontal-relative:page;z-index:251665408;mso-width-relative:page;mso-height-relative:page;" filled="f" stroked="f" coordsize="21600,21600" o:gfxdata="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cE&#10;mcDXAAAACQEAAA8AAAAAAAAAAQAgAAAAIgAAAGRycy9kb3ducmV2LnhtbFBLAQIUABQAAAAIAIdO&#10;4kDd6qRZsgEAAHU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95CCF3">
                      <w:pPr>
                        <w:pStyle w:val="2"/>
                        <w:spacing w:line="274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5"/>
                        </w:rPr>
                        <w:t>CEO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>DESIGNATION:</w:t>
      </w:r>
    </w:p>
    <w:p w14:paraId="24F0935D">
      <w:pPr>
        <w:spacing w:before="0"/>
        <w:ind w:left="82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</w:t>
      </w:r>
    </w:p>
    <w:p w14:paraId="3DD0B901">
      <w:pPr>
        <w:pStyle w:val="2"/>
        <w:numPr>
          <w:ilvl w:val="1"/>
          <w:numId w:val="1"/>
        </w:numPr>
        <w:tabs>
          <w:tab w:val="left" w:pos="1181"/>
        </w:tabs>
        <w:spacing w:before="230" w:after="0" w:line="240" w:lineRule="auto"/>
        <w:ind w:left="1181" w:right="0" w:hanging="360"/>
        <w:jc w:val="left"/>
      </w:pPr>
      <w:r>
        <w:t>REASON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2"/>
        </w:rPr>
        <w:t>ACCOMODATION:</w:t>
      </w:r>
    </w:p>
    <w:p w14:paraId="46B75C92">
      <w:pPr>
        <w:spacing w:before="0"/>
        <w:ind w:left="118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0B2C3D64">
      <w:pPr>
        <w:pStyle w:val="2"/>
        <w:numPr>
          <w:ilvl w:val="1"/>
          <w:numId w:val="1"/>
        </w:numPr>
        <w:tabs>
          <w:tab w:val="left" w:pos="1181"/>
        </w:tabs>
        <w:spacing w:before="271" w:after="0" w:line="240" w:lineRule="auto"/>
        <w:ind w:left="1181" w:right="0" w:hanging="360"/>
        <w:jc w:val="left"/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158750</wp:posOffset>
                </wp:positionV>
                <wp:extent cx="1397000" cy="17907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8F253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3 Bedroom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Terrace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68pt;margin-top:12.5pt;height:14.1pt;width:110pt;mso-position-horizontal-relative:page;z-index:251666432;mso-width-relative:page;mso-height-relative:page;" filled="f" stroked="f" coordsize="21600,21600" o:gfxdata="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embJ9kAAAAJAQAADwAAAAAAAAABACAAAAAiAAAAZHJzL2Rvd25yZXYueG1sUEsBAhQAFAAAAAgA&#10;h07iQDtUN3eyAQAAdg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58F253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3 Bedroom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Terrace</w:t>
                      </w:r>
                    </w:p>
                  </w:txbxContent>
                </v:textbox>
              </v:shape>
            </w:pict>
          </mc:Fallback>
        </mc:AlternateConten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ACCOMMMODATION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DESIRE:</w:t>
      </w:r>
    </w:p>
    <w:p w14:paraId="34C308F4">
      <w:pPr>
        <w:spacing w:before="5"/>
        <w:ind w:left="118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246AE919">
      <w:pPr>
        <w:spacing w:before="0" w:line="240" w:lineRule="auto"/>
        <w:rPr>
          <w:sz w:val="24"/>
        </w:rPr>
      </w:pPr>
    </w:p>
    <w:p w14:paraId="59312D61">
      <w:pPr>
        <w:spacing w:before="213" w:line="240" w:lineRule="auto"/>
        <w:rPr>
          <w:sz w:val="24"/>
        </w:rPr>
      </w:pPr>
    </w:p>
    <w:p w14:paraId="6401DA72">
      <w:pPr>
        <w:pStyle w:val="2"/>
        <w:numPr>
          <w:ilvl w:val="0"/>
          <w:numId w:val="2"/>
        </w:numPr>
        <w:tabs>
          <w:tab w:val="left" w:pos="998"/>
        </w:tabs>
        <w:spacing w:before="0" w:after="0" w:line="235" w:lineRule="auto"/>
        <w:ind w:left="998" w:right="888" w:hanging="538"/>
        <w:jc w:val="left"/>
      </w:pPr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2425700</wp:posOffset>
                </wp:positionH>
                <wp:positionV relativeFrom="paragraph">
                  <wp:posOffset>188595</wp:posOffset>
                </wp:positionV>
                <wp:extent cx="1955800" cy="35750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EBED">
                            <w:pPr>
                              <w:spacing w:before="0" w:line="244" w:lineRule="auto"/>
                              <w:ind w:left="0" w:right="663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Etieh</w:t>
                            </w:r>
                            <w:r>
                              <w:rPr>
                                <w:rFonts w:ascii="Arial MT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ifeanyi</w:t>
                            </w:r>
                            <w:r>
                              <w:rPr>
                                <w:rFonts w:ascii="Arial MT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Spencer</w:t>
                            </w:r>
                            <w:r>
                              <w:rPr>
                                <w:rFonts w:ascii="Arial MT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( 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CEO)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191pt;margin-top:14.85pt;height:28.15pt;width:154pt;mso-position-horizontal-relative:page;z-index:251667456;mso-width-relative:page;mso-height-relative:page;" filled="f" stroked="f" coordsize="21600,21600" o:gfxdata="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B&#10;i8Ea2AAAAAkBAAAPAAAAAAAAAAEAIAAAACIAAABkcnMvZG93bnJldi54bWxQSwECFAAUAAAACACH&#10;TuJA59I1XbIBAAB2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F55EBED">
                      <w:pPr>
                        <w:spacing w:before="0" w:line="244" w:lineRule="auto"/>
                        <w:ind w:left="0" w:right="663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Etieh</w:t>
                      </w:r>
                      <w:r>
                        <w:rPr>
                          <w:rFonts w:ascii="Arial MT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ifeanyi</w:t>
                      </w:r>
                      <w:r>
                        <w:rPr>
                          <w:rFonts w:ascii="Arial MT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Spencer</w:t>
                      </w:r>
                      <w:r>
                        <w:rPr>
                          <w:rFonts w:ascii="Arial MT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 xml:space="preserve">( </w:t>
                      </w:r>
                      <w:r>
                        <w:rPr>
                          <w:rFonts w:ascii="Arial MT"/>
                          <w:spacing w:val="-4"/>
                          <w:sz w:val="24"/>
                        </w:rPr>
                        <w:t>CEO)</w:t>
                      </w:r>
                    </w:p>
                  </w:txbxContent>
                </v:textbox>
              </v:shape>
            </w:pict>
          </mc:Fallback>
        </mc:AlternateConten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 FOR</w:t>
      </w:r>
      <w:r>
        <w:rPr>
          <w:spacing w:val="-8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RENT?</w:t>
      </w:r>
      <w:r>
        <w:rPr>
          <w:spacing w:val="-8"/>
        </w:rPr>
        <w:t xml:space="preserve"> </w:t>
      </w:r>
      <w:r>
        <w:t>(YOU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YOUR </w:t>
      </w:r>
      <w:r>
        <w:rPr>
          <w:spacing w:val="-2"/>
        </w:rPr>
        <w:t>EMPLOYER(S))</w:t>
      </w:r>
    </w:p>
    <w:p w14:paraId="461B96C4">
      <w:pPr>
        <w:spacing w:before="5" w:line="275" w:lineRule="exact"/>
        <w:ind w:left="99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……………………………………………………………...............................................</w:t>
      </w:r>
    </w:p>
    <w:p w14:paraId="109251E7">
      <w:pPr>
        <w:pStyle w:val="2"/>
        <w:numPr>
          <w:ilvl w:val="0"/>
          <w:numId w:val="1"/>
        </w:numPr>
        <w:tabs>
          <w:tab w:val="left" w:pos="960"/>
        </w:tabs>
        <w:spacing w:before="0" w:after="0" w:line="275" w:lineRule="exact"/>
        <w:ind w:left="960" w:right="0" w:hanging="540"/>
        <w:jc w:val="left"/>
      </w:pP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(TICK</w:t>
      </w:r>
      <w:r>
        <w:rPr>
          <w:spacing w:val="-1"/>
        </w:rPr>
        <w:t xml:space="preserve"> </w:t>
      </w:r>
      <w:r>
        <w:rPr>
          <w:spacing w:val="-2"/>
        </w:rPr>
        <w:t>APPROPRIATELY)</w:t>
      </w:r>
    </w:p>
    <w:p w14:paraId="0D0294DF">
      <w:pPr>
        <w:pStyle w:val="7"/>
        <w:numPr>
          <w:ilvl w:val="1"/>
          <w:numId w:val="1"/>
        </w:numPr>
        <w:tabs>
          <w:tab w:val="left" w:pos="998"/>
        </w:tabs>
        <w:spacing w:before="0" w:after="0" w:line="275" w:lineRule="exact"/>
        <w:ind w:left="998" w:right="0" w:hanging="537"/>
        <w:jc w:val="left"/>
        <w:rPr>
          <w:sz w:val="24"/>
        </w:rPr>
      </w:pPr>
      <w:r>
        <w:rPr>
          <w:sz w:val="20"/>
        </w:rPr>
        <w:t>SALARIES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ALLOWANCE</w:t>
      </w:r>
    </w:p>
    <w:p w14:paraId="410838AC">
      <w:pPr>
        <w:pStyle w:val="7"/>
        <w:numPr>
          <w:ilvl w:val="1"/>
          <w:numId w:val="1"/>
        </w:numPr>
        <w:tabs>
          <w:tab w:val="left" w:pos="998"/>
        </w:tabs>
        <w:spacing w:before="0" w:after="0" w:line="275" w:lineRule="exact"/>
        <w:ind w:left="998" w:right="0" w:hanging="53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ragraph">
                  <wp:posOffset>4445</wp:posOffset>
                </wp:positionV>
                <wp:extent cx="1257300" cy="179070"/>
                <wp:effectExtent l="0" t="0" r="0" b="0"/>
                <wp:wrapNone/>
                <wp:docPr id="20" name="Textbox 20" descr="#AnnotID = 175665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30FF7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FF"/>
                                <w:sz w:val="24"/>
                              </w:rPr>
                              <w:t xml:space="preserve">Business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4"/>
                              </w:rPr>
                              <w:t>income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alt="#AnnotID = 1756659848" type="#_x0000_t202" style="position:absolute;left:0pt;margin-left:204pt;margin-top:0.35pt;height:14.1pt;width:99pt;mso-position-horizontal-relative:page;z-index:251667456;mso-width-relative:page;mso-height-relative:page;" filled="f" stroked="f" coordsize="21600,21600" o:gfxdata="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0nYvvWAAAABwEAAA8AAAAAAAAAAQAgAAAAIgAAAGRycy9k&#10;b3ducmV2LnhtbFBLAQIUABQAAAAIAIdO4kDPf2BPywEAAJQDAAAOAAAAAAAAAAEAIAAAACU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0D30FF7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color w:val="0000FF"/>
                          <w:sz w:val="24"/>
                        </w:rPr>
                        <w:t xml:space="preserve">Business </w:t>
                      </w:r>
                      <w:r>
                        <w:rPr>
                          <w:rFonts w:ascii="Arial MT"/>
                          <w:color w:val="0000FF"/>
                          <w:spacing w:val="-2"/>
                          <w:sz w:val="24"/>
                        </w:rPr>
                        <w:t>income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INCOME</w:t>
      </w:r>
    </w:p>
    <w:p w14:paraId="686C822A">
      <w:pPr>
        <w:pStyle w:val="7"/>
        <w:numPr>
          <w:ilvl w:val="1"/>
          <w:numId w:val="1"/>
        </w:numPr>
        <w:tabs>
          <w:tab w:val="left" w:pos="998"/>
        </w:tabs>
        <w:spacing w:before="0" w:after="0" w:line="240" w:lineRule="auto"/>
        <w:ind w:left="998" w:right="0" w:hanging="537"/>
        <w:jc w:val="left"/>
        <w:rPr>
          <w:sz w:val="24"/>
        </w:rPr>
      </w:pPr>
      <w:r>
        <w:rPr>
          <w:spacing w:val="-2"/>
          <w:sz w:val="20"/>
        </w:rPr>
        <w:t>COOPERATIVE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CONTRIBUTION</w:t>
      </w:r>
    </w:p>
    <w:p w14:paraId="0CD63588">
      <w:pPr>
        <w:pStyle w:val="7"/>
        <w:numPr>
          <w:ilvl w:val="1"/>
          <w:numId w:val="1"/>
        </w:numPr>
        <w:tabs>
          <w:tab w:val="left" w:pos="998"/>
        </w:tabs>
        <w:spacing w:before="0" w:after="0" w:line="275" w:lineRule="exact"/>
        <w:ind w:left="998" w:right="0" w:hanging="537"/>
        <w:jc w:val="left"/>
        <w:rPr>
          <w:sz w:val="24"/>
        </w:rPr>
      </w:pP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INCOME</w:t>
      </w:r>
    </w:p>
    <w:p w14:paraId="079714C8">
      <w:pPr>
        <w:pStyle w:val="7"/>
        <w:numPr>
          <w:ilvl w:val="1"/>
          <w:numId w:val="1"/>
        </w:numPr>
        <w:tabs>
          <w:tab w:val="left" w:pos="998"/>
        </w:tabs>
        <w:spacing w:before="0" w:after="0" w:line="275" w:lineRule="exact"/>
        <w:ind w:left="998" w:right="0" w:hanging="537"/>
        <w:jc w:val="left"/>
        <w:rPr>
          <w:sz w:val="24"/>
        </w:rPr>
      </w:pPr>
      <w:r>
        <w:rPr>
          <w:sz w:val="20"/>
        </w:rPr>
        <w:t>OTHERS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(SPECIFY)</w:t>
      </w:r>
    </w:p>
    <w:p w14:paraId="3FFC9546">
      <w:pPr>
        <w:spacing w:before="44" w:line="240" w:lineRule="auto"/>
        <w:rPr>
          <w:sz w:val="20"/>
        </w:rPr>
      </w:pPr>
    </w:p>
    <w:p w14:paraId="5B7C4C58">
      <w:pPr>
        <w:pStyle w:val="7"/>
        <w:numPr>
          <w:ilvl w:val="0"/>
          <w:numId w:val="1"/>
        </w:numPr>
        <w:tabs>
          <w:tab w:val="left" w:pos="991"/>
        </w:tabs>
        <w:spacing w:before="0" w:after="0" w:line="240" w:lineRule="auto"/>
        <w:ind w:left="991" w:right="0" w:hanging="54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4178300</wp:posOffset>
                </wp:positionH>
                <wp:positionV relativeFrom="paragraph">
                  <wp:posOffset>-54610</wp:posOffset>
                </wp:positionV>
                <wp:extent cx="965200" cy="17907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F6936">
                            <w:pPr>
                              <w:pStyle w:val="2"/>
                              <w:spacing w:line="274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0000FF"/>
                              </w:rPr>
                              <w:t xml:space="preserve">100M - </w:t>
                            </w:r>
                            <w:r>
                              <w:rPr>
                                <w:rFonts w:ascii="Arial MT"/>
                                <w:color w:val="0000FF"/>
                                <w:spacing w:val="-4"/>
                              </w:rPr>
                              <w:t>160M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29pt;margin-top:-4.3pt;height:14.1pt;width:76pt;mso-position-horizontal-relative:page;z-index:251668480;mso-width-relative:page;mso-height-relative:page;" filled="f" stroked="f" coordsize="21600,21600" o:gfxdata="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f&#10;2C7b1wAAAAkBAAAPAAAAAAAAAAEAIAAAACIAAABkcnMvZG93bnJldi54bWxQSwECFAAUAAAACACH&#10;TuJAR/jVWbMBAAB1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E9F6936">
                      <w:pPr>
                        <w:pStyle w:val="2"/>
                        <w:spacing w:line="274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0000FF"/>
                        </w:rPr>
                        <w:t xml:space="preserve">100M - </w:t>
                      </w:r>
                      <w:r>
                        <w:rPr>
                          <w:rFonts w:ascii="Arial MT"/>
                          <w:color w:val="0000FF"/>
                          <w:spacing w:val="-4"/>
                        </w:rPr>
                        <w:t>160M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160655</wp:posOffset>
                </wp:positionV>
                <wp:extent cx="1511300" cy="179070"/>
                <wp:effectExtent l="0" t="0" r="0" b="0"/>
                <wp:wrapNone/>
                <wp:docPr id="22" name="Textbox 22" descr="#AnnotID = 1706966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D4ED0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Miss Kelechi O.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Etieh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alt="#AnnotID = 1706966112" type="#_x0000_t202" style="position:absolute;left:0pt;margin-left:241pt;margin-top:12.65pt;height:14.1pt;width:119pt;mso-position-horizontal-relative:page;z-index:251668480;mso-width-relative:page;mso-height-relative:page;" filled="f" stroked="f" coordsize="21600,21600" o:gfxdata="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YAf39kAAAAJAQAADwAAAAAAAAABACAAAAAiAAAAZHJz&#10;L2Rvd25yZXYueG1sUEsBAhQAFAAAAAgAh07iQA2pw+DKAQAAlA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E6D4ED0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Miss Kelechi O.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Etieh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 ANNUAL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INCOME………………………………………………..</w:t>
      </w:r>
    </w:p>
    <w:p w14:paraId="30639DDA">
      <w:pPr>
        <w:pStyle w:val="7"/>
        <w:numPr>
          <w:ilvl w:val="0"/>
          <w:numId w:val="1"/>
        </w:numPr>
        <w:tabs>
          <w:tab w:val="left" w:pos="998"/>
        </w:tabs>
        <w:spacing w:before="185" w:after="0" w:line="240" w:lineRule="auto"/>
        <w:ind w:left="998" w:right="0" w:hanging="537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KIN: </w:t>
      </w:r>
      <w:r>
        <w:rPr>
          <w:spacing w:val="-2"/>
          <w:sz w:val="24"/>
        </w:rPr>
        <w:t>…………………………………………………………….</w:t>
      </w:r>
    </w:p>
    <w:p w14:paraId="51C3C415">
      <w:pPr>
        <w:pStyle w:val="7"/>
        <w:numPr>
          <w:ilvl w:val="0"/>
          <w:numId w:val="1"/>
        </w:numPr>
        <w:tabs>
          <w:tab w:val="left" w:pos="998"/>
        </w:tabs>
        <w:spacing w:before="189" w:after="0" w:line="240" w:lineRule="auto"/>
        <w:ind w:left="998" w:right="0" w:hanging="537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3251200</wp:posOffset>
                </wp:positionH>
                <wp:positionV relativeFrom="paragraph">
                  <wp:posOffset>83185</wp:posOffset>
                </wp:positionV>
                <wp:extent cx="4513580" cy="264160"/>
                <wp:effectExtent l="0" t="0" r="0" b="0"/>
                <wp:wrapNone/>
                <wp:docPr id="23" name="Textbox 23" descr="#AnnotID = 175665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580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B743E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  <w:t xml:space="preserve">  Hon Uche Ekenmiri street off okpanam road, asaba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alt="#AnnotID = 1756659848" type="#_x0000_t202" style="position:absolute;left:0pt;margin-left:256pt;margin-top:6.55pt;height:20.8pt;width:355.4pt;mso-position-horizontal-relative:page;z-index:251669504;mso-width-relative:page;mso-height-relative:page;" filled="f" stroked="f" coordsize="21600,21600" o:gfxdata="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THsR9kAAAALAQAADwAAAAAAAAABACAAAAAi&#10;AAAAZHJzL2Rvd25yZXYueG1sUEsBAhQAFAAAAAgAh07iQHL3duzQAQAAnA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F8B743E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hint="default" w:ascii="Arial MT"/>
                          <w:sz w:val="24"/>
                          <w:lang w:val="en-US"/>
                        </w:rPr>
                      </w:pPr>
                      <w:r>
                        <w:rPr>
                          <w:rFonts w:hint="default" w:ascii="Arial MT"/>
                          <w:sz w:val="24"/>
                          <w:lang w:val="en-US"/>
                        </w:rPr>
                        <w:t xml:space="preserve">  Hon Uche Ekenmiri street off okpanam road, asaba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327660</wp:posOffset>
                </wp:positionV>
                <wp:extent cx="736600" cy="179070"/>
                <wp:effectExtent l="0" t="0" r="0" b="0"/>
                <wp:wrapNone/>
                <wp:docPr id="24" name="Textbox 24" descr="#AnnotID = 1697898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3F770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Daughter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alt="#AnnotID = 1697898496" type="#_x0000_t202" style="position:absolute;left:0pt;margin-left:317pt;margin-top:25.8pt;height:14.1pt;width:58pt;mso-position-horizontal-relative:page;z-index:251669504;mso-width-relative:page;mso-height-relative:page;" filled="f" stroked="f" coordsize="21600,21600" o:gfxdata="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g4GdkAAAAJAQAADwAAAAAAAAABACAAAAAiAAAAZHJz&#10;L2Rvd25yZXYueG1sUEsBAhQAFAAAAAgAh07iQOzewovKAQAAkw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13F770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Daughter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ADDRESS OF</w:t>
      </w:r>
      <w:r>
        <w:rPr>
          <w:spacing w:val="-13"/>
          <w:sz w:val="24"/>
        </w:rPr>
        <w:t xml:space="preserve"> </w:t>
      </w:r>
      <w:r>
        <w:rPr>
          <w:sz w:val="24"/>
        </w:rPr>
        <w:t>NEXT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KIN</w:t>
      </w:r>
      <w:r>
        <w:rPr>
          <w:spacing w:val="-2"/>
          <w:sz w:val="24"/>
        </w:rPr>
        <w:t>…………………………………..........</w:t>
      </w:r>
    </w:p>
    <w:p w14:paraId="0A183A24">
      <w:pPr>
        <w:pStyle w:val="7"/>
        <w:numPr>
          <w:ilvl w:val="1"/>
          <w:numId w:val="1"/>
        </w:numPr>
        <w:tabs>
          <w:tab w:val="left" w:pos="998"/>
        </w:tabs>
        <w:spacing w:before="178" w:after="0" w:line="240" w:lineRule="auto"/>
        <w:ind w:left="998" w:right="0" w:hanging="537"/>
        <w:jc w:val="left"/>
        <w:rPr>
          <w:sz w:val="24"/>
        </w:rPr>
      </w:pP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NEXT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KIN…...……………………………………..........</w:t>
      </w:r>
    </w:p>
    <w:p w14:paraId="71A5278D">
      <w:pPr>
        <w:spacing w:before="0" w:line="240" w:lineRule="auto"/>
        <w:rPr>
          <w:sz w:val="24"/>
        </w:rPr>
      </w:pPr>
    </w:p>
    <w:p w14:paraId="3E0C594C">
      <w:pPr>
        <w:pStyle w:val="7"/>
        <w:numPr>
          <w:ilvl w:val="1"/>
          <w:numId w:val="1"/>
        </w:numPr>
        <w:tabs>
          <w:tab w:val="left" w:pos="998"/>
        </w:tabs>
        <w:spacing w:before="1" w:after="0" w:line="261" w:lineRule="auto"/>
        <w:ind w:left="998" w:right="1669" w:hanging="538"/>
        <w:jc w:val="left"/>
        <w:rPr>
          <w:sz w:val="18"/>
        </w:rPr>
      </w:pPr>
      <w:r>
        <w:rPr>
          <w:sz w:val="24"/>
        </w:rPr>
        <w:t>GUARANTORS:</w:t>
      </w:r>
      <w:r>
        <w:rPr>
          <w:spacing w:val="-7"/>
          <w:sz w:val="24"/>
        </w:rPr>
        <w:t xml:space="preserve"> </w:t>
      </w:r>
      <w:r>
        <w:rPr>
          <w:b/>
          <w:sz w:val="18"/>
        </w:rPr>
        <w:t>(PLEASE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GIVE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TELEPHONE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NUMBERS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TWO </w:t>
      </w:r>
      <w:r>
        <w:rPr>
          <w:b/>
          <w:spacing w:val="-2"/>
          <w:sz w:val="18"/>
        </w:rPr>
        <w:t>GUARANTORS.</w:t>
      </w:r>
    </w:p>
    <w:p w14:paraId="39866021">
      <w:pPr>
        <w:spacing w:before="143"/>
        <w:ind w:left="30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1473200</wp:posOffset>
                </wp:positionH>
                <wp:positionV relativeFrom="paragraph">
                  <wp:posOffset>33655</wp:posOffset>
                </wp:positionV>
                <wp:extent cx="3073400" cy="357505"/>
                <wp:effectExtent l="0" t="0" r="0" b="0"/>
                <wp:wrapNone/>
                <wp:docPr id="25" name="Textbox 25" descr="#AnnotID =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3D978">
                            <w:pPr>
                              <w:spacing w:before="0" w:line="244" w:lineRule="auto"/>
                              <w:ind w:left="0" w:right="249" w:firstLine="0"/>
                              <w:jc w:val="left"/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  <w:t>Priscilla Egwuchukwu Odogbili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alt="#AnnotID = 77" type="#_x0000_t202" style="position:absolute;left:0pt;margin-left:116pt;margin-top:2.65pt;height:28.15pt;width:242pt;mso-position-horizontal-relative:page;z-index:251670528;mso-width-relative:page;mso-height-relative:page;" filled="f" stroked="f" coordsize="21600,21600" o:gfxdata="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6gmkdcAAAAIAQAADwAAAAAAAAABACAAAAAiAAAAZHJzL2Rvd25yZXYu&#10;eG1sUEsBAhQAFAAAAAgAh07iQClSHozDAQAAjA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93D978">
                      <w:pPr>
                        <w:spacing w:before="0" w:line="244" w:lineRule="auto"/>
                        <w:ind w:left="0" w:right="249" w:firstLine="0"/>
                        <w:jc w:val="left"/>
                        <w:rPr>
                          <w:rFonts w:hint="default" w:ascii="Arial MT"/>
                          <w:sz w:val="24"/>
                          <w:lang w:val="en-US"/>
                        </w:rPr>
                      </w:pPr>
                      <w:r>
                        <w:rPr>
                          <w:rFonts w:hint="default" w:ascii="Arial MT"/>
                          <w:sz w:val="24"/>
                          <w:lang w:val="en-US"/>
                        </w:rPr>
                        <w:t>Priscilla Egwuchukwu Odogbili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3644900</wp:posOffset>
                </wp:positionH>
                <wp:positionV relativeFrom="paragraph">
                  <wp:posOffset>186055</wp:posOffset>
                </wp:positionV>
                <wp:extent cx="1397000" cy="179070"/>
                <wp:effectExtent l="0" t="0" r="0" b="0"/>
                <wp:wrapNone/>
                <wp:docPr id="26" name="Textbox 26" descr="#AnnotID =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2085F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MT"/>
                                <w:sz w:val="24"/>
                                <w:lang w:val="en-US"/>
                              </w:rPr>
                              <w:t>08037317031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alt="#AnnotID = 5" type="#_x0000_t202" style="position:absolute;left:0pt;margin-left:287pt;margin-top:14.65pt;height:14.1pt;width:110pt;mso-position-horizontal-relative:page;z-index:251670528;mso-width-relative:page;mso-height-relative:page;" filled="f" stroked="f" coordsize="21600,21600" o:gfxdata="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ihI1NgAAAAJAQAADwAAAAAAAAABACAAAAAiAAAAZHJzL2Rvd25yZXYu&#10;eG1sUEsBAhQAFAAAAAgAh07iQCHRoRbCAQAAiw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842085F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hint="default" w:ascii="Arial MT"/>
                          <w:sz w:val="24"/>
                          <w:lang w:val="en-US"/>
                        </w:rPr>
                      </w:pPr>
                      <w:r>
                        <w:rPr>
                          <w:rFonts w:hint="default" w:ascii="Arial MT"/>
                          <w:sz w:val="24"/>
                          <w:lang w:val="en-US"/>
                        </w:rPr>
                        <w:t>08037317031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  <w:sz w:val="24"/>
        </w:rPr>
        <w:t>(1)</w:t>
      </w:r>
    </w:p>
    <w:p w14:paraId="01CC940B">
      <w:pPr>
        <w:spacing w:before="0"/>
        <w:ind w:left="1097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</w:t>
      </w:r>
    </w:p>
    <w:p w14:paraId="04B66C83">
      <w:pPr>
        <w:spacing w:before="184" w:line="240" w:lineRule="auto"/>
        <w:rPr>
          <w:sz w:val="24"/>
        </w:rPr>
      </w:pPr>
    </w:p>
    <w:p w14:paraId="0DF9718E">
      <w:pPr>
        <w:spacing w:before="0"/>
        <w:ind w:left="1140" w:right="0" w:firstLine="0"/>
        <w:jc w:val="left"/>
        <w:rPr>
          <w:sz w:val="24"/>
        </w:rPr>
      </w:pPr>
      <w:r>
        <w:rPr>
          <w:spacing w:val="-2"/>
          <w:sz w:val="24"/>
        </w:rPr>
        <w:t>………..……………………………………………………………….</w:t>
      </w:r>
      <w:bookmarkStart w:id="0" w:name="_GoBack"/>
      <w:bookmarkEnd w:id="0"/>
    </w:p>
    <w:p w14:paraId="096C65F4">
      <w:pPr>
        <w:spacing w:before="185"/>
        <w:ind w:left="300" w:right="0" w:firstLine="0"/>
        <w:jc w:val="left"/>
        <w:rPr>
          <w:sz w:val="24"/>
        </w:rPr>
      </w:pPr>
      <w:r>
        <w:rPr>
          <w:spacing w:val="-5"/>
          <w:sz w:val="24"/>
        </w:rPr>
        <w:t>(2)</w:t>
      </w:r>
    </w:p>
    <w:p w14:paraId="1EE8EAA4">
      <w:pPr>
        <w:spacing w:before="185"/>
        <w:ind w:left="1101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64135</wp:posOffset>
                </wp:positionV>
                <wp:extent cx="4318000" cy="35750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57238B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Deji Abiola</w:t>
                            </w:r>
                            <w:r>
                              <w:rPr>
                                <w:rFonts w:ascii="Arial MT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CEO Caledonia Motors</w:t>
                            </w:r>
                            <w:r>
                              <w:rPr>
                                <w:rFonts w:ascii="Arial MT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china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/Lagos</w:t>
                            </w:r>
                          </w:p>
                          <w:p w14:paraId="638E5DC1"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+2348022258580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131pt;margin-top:5.05pt;height:28.15pt;width:340pt;mso-position-horizontal-relative:page;z-index:251671552;mso-width-relative:page;mso-height-relative:page;" filled="f" stroked="f" coordsize="21600,21600" o:gfxdata="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p&#10;cIEW1wAAAAkBAAAPAAAAAAAAAAEAIAAAACIAAABkcnMvZG93bnJldi54bWxQSwECFAAUAAAACACH&#10;TuJAHVSb/7MBAAB2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57238B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Deji Abiola</w:t>
                      </w:r>
                      <w:r>
                        <w:rPr>
                          <w:rFonts w:ascii="Arial MT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CEO Caledonia Motors</w:t>
                      </w:r>
                      <w:r>
                        <w:rPr>
                          <w:rFonts w:ascii="Arial MT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 xml:space="preserve">china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/Lagos</w:t>
                      </w:r>
                    </w:p>
                    <w:p w14:paraId="638E5DC1">
                      <w:pPr>
                        <w:spacing w:before="5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+2348022258580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24"/>
        </w:rPr>
        <w:t>…………………..………..……………………………………………</w:t>
      </w:r>
    </w:p>
    <w:p w14:paraId="0E056D6C">
      <w:pPr>
        <w:spacing w:after="0"/>
        <w:jc w:val="left"/>
        <w:rPr>
          <w:sz w:val="24"/>
        </w:rPr>
        <w:sectPr>
          <w:pgSz w:w="12240" w:h="15840"/>
          <w:pgMar w:top="1360" w:right="1440" w:bottom="280" w:left="1080" w:header="720" w:footer="720" w:gutter="0"/>
          <w:cols w:space="720" w:num="1"/>
        </w:sectPr>
      </w:pPr>
    </w:p>
    <w:p w14:paraId="4CE9C3D8">
      <w:pPr>
        <w:spacing w:before="79" w:line="360" w:lineRule="auto"/>
        <w:ind w:left="1901" w:right="245" w:hanging="1440"/>
        <w:jc w:val="both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ge">
                  <wp:posOffset>4533900</wp:posOffset>
                </wp:positionV>
                <wp:extent cx="901700" cy="179070"/>
                <wp:effectExtent l="0" t="0" r="0" b="0"/>
                <wp:wrapNone/>
                <wp:docPr id="28" name="Textbox 28" descr="#AnnotID = 1709338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A917D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16/09/2025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alt="#AnnotID = 1709338560" type="#_x0000_t202" style="position:absolute;left:0pt;margin-left:485pt;margin-top:357pt;height:14.1pt;width:71pt;mso-position-horizontal-relative:page;mso-position-vertical-relative:page;z-index:251672576;mso-width-relative:page;mso-height-relative:page;" filled="f" stroked="f" coordsize="21600,21600" o:gfxdata="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VppAvaAAAADAEAAA8AAAAAAAAAAQAgAAAAIgAAAGRycy9k&#10;b3ducmV2LnhtbFBLAQIUABQAAAAIAIdO4kBjazsdxwEAAJM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63A917D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pacing w:val="-2"/>
                          <w:sz w:val="24"/>
                        </w:rPr>
                        <w:t>16/09/2025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9"/>
        </w:rPr>
        <w:t>NOTE: 1. NO REFUND OF AGENCY AND (OR) LEGAL FEES IF YOU DECIDE NOT TO GO ON WITH THE CONTRACT OR BREACH THE CONTRACT FOR ANY REASON(S) WHATSOEVER AFTER CONCLUSION OF THE TRANSACTION/CONTRACT.</w:t>
      </w:r>
    </w:p>
    <w:p w14:paraId="385B4EFB">
      <w:pPr>
        <w:pStyle w:val="7"/>
        <w:numPr>
          <w:ilvl w:val="0"/>
          <w:numId w:val="3"/>
        </w:numPr>
        <w:tabs>
          <w:tab w:val="left" w:pos="1652"/>
          <w:tab w:val="left" w:pos="1901"/>
        </w:tabs>
        <w:spacing w:before="140" w:after="0" w:line="360" w:lineRule="auto"/>
        <w:ind w:left="1901" w:right="248" w:hanging="461"/>
        <w:jc w:val="both"/>
        <w:rPr>
          <w:b/>
          <w:sz w:val="19"/>
        </w:rPr>
      </w:pPr>
      <w:r>
        <w:rPr>
          <w:b/>
          <w:sz w:val="19"/>
        </w:rPr>
        <w:t>IF ANY OF THE INFORMATION SUPPLIED ABOVE IS FOUND TO BE FALSE AFTER THE TENANT’S PHYSICAL OCCUPATION OF THE PREMISES THE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RENT ALREADY PAID WILL BE REFUNDED TO THE TENANT AND THE TENANCY WILL REPUDIATE THEREON.</w:t>
      </w:r>
    </w:p>
    <w:p w14:paraId="4826C2E5">
      <w:pPr>
        <w:pStyle w:val="7"/>
        <w:numPr>
          <w:ilvl w:val="0"/>
          <w:numId w:val="3"/>
        </w:numPr>
        <w:tabs>
          <w:tab w:val="left" w:pos="1679"/>
          <w:tab w:val="left" w:pos="1901"/>
        </w:tabs>
        <w:spacing w:before="141" w:after="0" w:line="357" w:lineRule="auto"/>
        <w:ind w:left="1901" w:right="261" w:hanging="461"/>
        <w:jc w:val="both"/>
        <w:rPr>
          <w:b/>
          <w:sz w:val="19"/>
        </w:rPr>
      </w:pPr>
      <w:r>
        <w:rPr>
          <w:b/>
          <w:sz w:val="19"/>
        </w:rPr>
        <w:t>YOU WILL NEED TO PROVIDE YOUR REGUALTORY ID CARD OF YOU AND AT LEAST ONE OF YOUR GAURANTORS.</w:t>
      </w:r>
    </w:p>
    <w:p w14:paraId="1B7411FB">
      <w:pPr>
        <w:spacing w:before="185"/>
        <w:ind w:left="46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313690</wp:posOffset>
                </wp:positionV>
                <wp:extent cx="1524000" cy="179070"/>
                <wp:effectExtent l="0" t="0" r="0" b="0"/>
                <wp:wrapNone/>
                <wp:docPr id="29" name="Textbox 29" descr="#AnnotID = 2117067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23D1F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Etieh ifeanyi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Spencer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alt="#AnnotID = 2117067271" type="#_x0000_t202" style="position:absolute;left:0pt;margin-left:87pt;margin-top:24.7pt;height:14.1pt;width:120pt;mso-position-horizontal-relative:page;z-index:251672576;mso-width-relative:page;mso-height-relative:page;" filled="f" stroked="f" coordsize="21600,21600" o:gfxdata="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5HUsDXAAAACQEAAA8AAAAAAAAAAQAgAAAAIgAAAGRycy9k&#10;b3ducmV2LnhtbFBLAQIUABQAAAAIAIdO4kBM7FX/ygEAAJQ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3223D1F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Etieh ifeanyi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Spencer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2"/>
          <w:u w:val="thick"/>
        </w:rPr>
        <w:t>DECLARATION</w:t>
      </w:r>
    </w:p>
    <w:p w14:paraId="277BDB07">
      <w:pPr>
        <w:spacing w:before="129" w:line="357" w:lineRule="auto"/>
        <w:ind w:left="461" w:right="246" w:firstLine="0"/>
        <w:jc w:val="both"/>
        <w:rPr>
          <w:b/>
          <w:sz w:val="21"/>
        </w:rPr>
      </w:pPr>
      <w:r>
        <w:rPr>
          <w:b/>
          <w:sz w:val="21"/>
        </w:rPr>
        <w:t>I ……………………………………………………………………….. HEREBY DECLARE THAT ALL THE FACTS GIVEN HEREIN ARE CORRECT TO THE BEST OF MY KNOWLEDGE AND THAT THE TERMS AND CONDITIONS ARE ACCEPTABLE TO ME:</w:t>
      </w:r>
    </w:p>
    <w:p w14:paraId="27BB1F19">
      <w:pPr>
        <w:spacing w:before="126" w:line="240" w:lineRule="auto"/>
        <w:rPr>
          <w:b/>
          <w:sz w:val="21"/>
        </w:rPr>
      </w:pPr>
    </w:p>
    <w:p w14:paraId="732C7118">
      <w:pPr>
        <w:spacing w:before="0"/>
        <w:ind w:left="461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4077970</wp:posOffset>
            </wp:positionH>
            <wp:positionV relativeFrom="paragraph">
              <wp:posOffset>96520</wp:posOffset>
            </wp:positionV>
            <wp:extent cx="518795" cy="344170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625" cy="34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190500</wp:posOffset>
                </wp:positionV>
                <wp:extent cx="1524000" cy="17907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F74FE">
                            <w:pPr>
                              <w:spacing w:before="0" w:line="274" w:lineRule="exact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 xml:space="preserve">Etieh ifeanyi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Spencer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76pt;margin-top:15pt;height:14.1pt;width:120pt;mso-position-horizontal-relative:page;z-index:251673600;mso-width-relative:page;mso-height-relative:page;" filled="f" stroked="f" coordsize="21600,21600" o:gfxdata="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KMeF3YAAAACQEAAA8AAAAAAAAAAQAgAAAAIgAAAGRycy9kb3ducmV2LnhtbFBLAQIUABQAAAAI&#10;AIdO4kAr7ihNtAEAAHY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07F74FE">
                      <w:pPr>
                        <w:spacing w:before="0" w:line="274" w:lineRule="exact"/>
                        <w:ind w:left="0" w:right="0" w:firstLine="0"/>
                        <w:jc w:val="lef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 xml:space="preserve">Etieh ifeanyi </w:t>
                      </w:r>
                      <w:r>
                        <w:rPr>
                          <w:rFonts w:ascii="Arial MT"/>
                          <w:spacing w:val="-2"/>
                          <w:sz w:val="24"/>
                        </w:rPr>
                        <w:t>Spencer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"/>
          <w:sz w:val="22"/>
        </w:rPr>
        <w:t>…………………………………………………………..…………………………………………………</w:t>
      </w:r>
    </w:p>
    <w:p w14:paraId="6280645D">
      <w:pPr>
        <w:spacing w:before="127" w:line="240" w:lineRule="auto"/>
        <w:rPr>
          <w:b/>
          <w:sz w:val="22"/>
        </w:rPr>
      </w:pPr>
    </w:p>
    <w:p w14:paraId="0F3C505C">
      <w:pPr>
        <w:tabs>
          <w:tab w:val="left" w:pos="5283"/>
          <w:tab w:val="left" w:pos="8733"/>
        </w:tabs>
        <w:spacing w:before="0"/>
        <w:ind w:left="46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TENANT’S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SIGNATURE</w:t>
      </w:r>
      <w:r>
        <w:rPr>
          <w:b/>
          <w:sz w:val="20"/>
        </w:rPr>
        <w:tab/>
      </w:r>
      <w:r>
        <w:rPr>
          <w:b/>
          <w:spacing w:val="-4"/>
          <w:sz w:val="20"/>
        </w:rPr>
        <w:t>DATE</w:t>
      </w:r>
    </w:p>
    <w:sectPr>
      <w:pgSz w:w="12240" w:h="15840"/>
      <w:pgMar w:top="1520" w:right="14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998" w:hanging="5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72" w:hanging="53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44" w:hanging="53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16" w:hanging="53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88" w:hanging="53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53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32" w:hanging="53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53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76" w:hanging="538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16" w:hanging="2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8" w:hanging="538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80" w:hanging="53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47" w:hanging="53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315" w:hanging="53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382" w:hanging="53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50" w:hanging="53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17" w:hanging="53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85" w:hanging="538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1901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682" w:hanging="21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64" w:hanging="21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246" w:hanging="21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028" w:hanging="21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10" w:hanging="21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2" w:hanging="21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74" w:hanging="21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56" w:hanging="21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BAA5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1"/>
    <w:pPr>
      <w:ind w:left="46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998" w:hanging="537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8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2025-09-16T17:24:00Z</dcterms:created>
  <dc:creator>HP</dc:creator>
  <cp:lastModifiedBy>HP</cp:lastModifiedBy>
  <dcterms:modified xsi:type="dcterms:W3CDTF">2025-09-16T17:34:22Z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2025-09-16T00:00:00Z</vt:filetime>
  </property>
  <property fmtid="{D5CDD505-2E9C-101B-9397-08002B2CF9AE}" pid="5" name="Producer">
    <vt:lpwstr>Samsung Electronics</vt:lpwstr>
  </property>
  <property fmtid="{D5CDD505-2E9C-101B-9397-08002B2CF9AE}" pid="6" name="KSOProductBuildVer">
    <vt:lpwstr>1033-12.2.0.21931</vt:lpwstr>
  </property>
  <property fmtid="{D5CDD505-2E9C-101B-9397-08002B2CF9AE}" pid="7" name="ICV">
    <vt:lpwstr>2607D258717148A9A661C5E9315613E7_12</vt:lpwstr>
  </property>
</Properties>
</file>